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1614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25 мая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«ЦДУ Инвест»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Ахмеджанову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Шухрату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Хакимджановичу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«ЦДУ Инвест»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Ахмеджанов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Шухрат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Хакимджанович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ПКО «ЦДУ Инвест» </w:t>
      </w:r>
      <w:r>
        <w:rPr>
          <w:rStyle w:val="cat-UserDefinedgrp-2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займа № </w:t>
      </w:r>
      <w:r>
        <w:rPr>
          <w:rStyle w:val="cat-UserDefinedgrp-24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заключенному с ООО </w:t>
      </w:r>
      <w:r>
        <w:rPr>
          <w:rFonts w:ascii="Times New Roman" w:eastAsia="Times New Roman" w:hAnsi="Times New Roman" w:cs="Times New Roman"/>
          <w:sz w:val="27"/>
          <w:szCs w:val="27"/>
        </w:rPr>
        <w:t>«ЗАЙМИГО МФК»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 период с </w:t>
      </w:r>
      <w:r>
        <w:rPr>
          <w:rStyle w:val="cat-UserDefinedgrp-25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068,88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руб., из которых: </w:t>
      </w:r>
      <w:r>
        <w:rPr>
          <w:rFonts w:ascii="Times New Roman" w:eastAsia="Times New Roman" w:hAnsi="Times New Roman" w:cs="Times New Roman"/>
          <w:sz w:val="27"/>
          <w:szCs w:val="27"/>
        </w:rPr>
        <w:t>8 000,00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сумма невозвращенного основного долга,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256,00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сумма задолженности по процентам, </w:t>
      </w:r>
      <w:r>
        <w:rPr>
          <w:rFonts w:ascii="Times New Roman" w:eastAsia="Times New Roman" w:hAnsi="Times New Roman" w:cs="Times New Roman"/>
          <w:sz w:val="27"/>
          <w:szCs w:val="27"/>
        </w:rPr>
        <w:t>512,88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– сумма задолженности по штрафам/пеням,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300,00 руб. – задолженность по дополнительным услугам,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почтовые расходы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319,64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Король Е.П.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25 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sz w:val="20"/>
          <w:szCs w:val="20"/>
        </w:rPr>
        <w:t>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Король Е.П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1614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2">
    <w:name w:val="cat-UserDefined grp-23 rplc-12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5rplc-18">
    <w:name w:val="cat-UserDefined grp-2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